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 Search 'n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Bat    </w:t>
      </w:r>
      <w:r>
        <w:t xml:space="preserve">   Candy    </w:t>
      </w:r>
      <w:r>
        <w:t xml:space="preserve">   Costume    </w:t>
      </w:r>
      <w:r>
        <w:t xml:space="preserve">   Creepy    </w:t>
      </w:r>
      <w:r>
        <w:t xml:space="preserve">   Ghost    </w:t>
      </w:r>
      <w:r>
        <w:t xml:space="preserve">   Ghouls    </w:t>
      </w:r>
      <w:r>
        <w:t xml:space="preserve">   Halloween    </w:t>
      </w:r>
      <w:r>
        <w:t xml:space="preserve">   Monster    </w:t>
      </w:r>
      <w:r>
        <w:t xml:space="preserve">   Pumpkin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Search 'n Find</dc:title>
  <dcterms:created xsi:type="dcterms:W3CDTF">2021-10-11T17:48:42Z</dcterms:created>
  <dcterms:modified xsi:type="dcterms:W3CDTF">2021-10-11T17:48:42Z</dcterms:modified>
</cp:coreProperties>
</file>