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Halloween    </w:t>
      </w:r>
      <w:r>
        <w:t xml:space="preserve">   Michael Myers    </w:t>
      </w:r>
      <w:r>
        <w:t xml:space="preserve">   Jason    </w:t>
      </w:r>
      <w:r>
        <w:t xml:space="preserve">   vampire    </w:t>
      </w:r>
      <w:r>
        <w:t xml:space="preserve">   boo    </w:t>
      </w:r>
      <w:r>
        <w:t xml:space="preserve">   skull    </w:t>
      </w:r>
      <w:r>
        <w:t xml:space="preserve">   cemetery    </w:t>
      </w:r>
      <w:r>
        <w:t xml:space="preserve">   trick-or-treat    </w:t>
      </w:r>
      <w:r>
        <w:t xml:space="preserve">   scarecrow    </w:t>
      </w:r>
      <w:r>
        <w:t xml:space="preserve">   jack-o-lantern    </w:t>
      </w:r>
      <w:r>
        <w:t xml:space="preserve">   monster    </w:t>
      </w:r>
      <w:r>
        <w:t xml:space="preserve">   gravestone    </w:t>
      </w:r>
      <w:r>
        <w:t xml:space="preserve">   werewolf    </w:t>
      </w:r>
      <w:r>
        <w:t xml:space="preserve">   candy corn    </w:t>
      </w:r>
      <w:r>
        <w:t xml:space="preserve">   haunted house    </w:t>
      </w:r>
      <w:r>
        <w:t xml:space="preserve">   skeleton    </w:t>
      </w:r>
      <w:r>
        <w:t xml:space="preserve">   spooky    </w:t>
      </w:r>
      <w:r>
        <w:t xml:space="preserve">   bats    </w:t>
      </w:r>
      <w:r>
        <w:t xml:space="preserve">   pumpkin    </w:t>
      </w:r>
      <w:r>
        <w:t xml:space="preserve">   zombie    </w:t>
      </w:r>
      <w:r>
        <w:t xml:space="preserve">   Freddy Krueger    </w:t>
      </w:r>
      <w:r>
        <w:t xml:space="preserve">   nightmare    </w:t>
      </w:r>
      <w:r>
        <w:t xml:space="preserve">   coffin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Season</dc:title>
  <dcterms:created xsi:type="dcterms:W3CDTF">2021-11-06T03:49:41Z</dcterms:created>
  <dcterms:modified xsi:type="dcterms:W3CDTF">2021-11-06T03:49:41Z</dcterms:modified>
</cp:coreProperties>
</file>