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toil    </w:t>
      </w:r>
      <w:r>
        <w:t xml:space="preserve">   broomstick    </w:t>
      </w:r>
      <w:r>
        <w:t xml:space="preserve">   supersititions    </w:t>
      </w:r>
      <w:r>
        <w:t xml:space="preserve">   spooks    </w:t>
      </w:r>
      <w:r>
        <w:t xml:space="preserve">   folklore    </w:t>
      </w:r>
      <w:r>
        <w:t xml:space="preserve">   Shakespeare    </w:t>
      </w:r>
      <w:r>
        <w:t xml:space="preserve">   spells    </w:t>
      </w:r>
      <w:r>
        <w:t xml:space="preserve">   cauldron    </w:t>
      </w:r>
      <w:r>
        <w:t xml:space="preserve">   witches    </w:t>
      </w:r>
      <w:r>
        <w:t xml:space="preserve">   Salem    </w:t>
      </w:r>
      <w:r>
        <w:t xml:space="preserve">   Macbeth    </w:t>
      </w:r>
      <w:r>
        <w:t xml:space="preserve">   mummies    </w:t>
      </w:r>
      <w:r>
        <w:t xml:space="preserve">   Ichabod    </w:t>
      </w:r>
      <w:r>
        <w:t xml:space="preserve">   groan    </w:t>
      </w:r>
      <w:r>
        <w:t xml:space="preserve">   haunt    </w:t>
      </w:r>
      <w:r>
        <w:t xml:space="preserve">   headless    </w:t>
      </w:r>
      <w:r>
        <w:t xml:space="preserve">   apparitions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Spelling</dc:title>
  <dcterms:created xsi:type="dcterms:W3CDTF">2021-10-11T17:48:59Z</dcterms:created>
  <dcterms:modified xsi:type="dcterms:W3CDTF">2021-10-11T17:48:59Z</dcterms:modified>
</cp:coreProperties>
</file>