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Spooky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you do when you are scared.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witches do in a cauldron.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Looks like the letter 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attractive.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liquid droplets shot into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Speaking in 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get bigger.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frighten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clothing.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do when you are happy.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Garbage.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Spooky Spelling Words</dc:title>
  <dcterms:created xsi:type="dcterms:W3CDTF">2021-10-11T17:48:57Z</dcterms:created>
  <dcterms:modified xsi:type="dcterms:W3CDTF">2021-10-11T17:48:57Z</dcterms:modified>
</cp:coreProperties>
</file>