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x    </w:t>
      </w:r>
      <w:r>
        <w:t xml:space="preserve">   Bewitching    </w:t>
      </w:r>
      <w:r>
        <w:t xml:space="preserve">   Cemetery    </w:t>
      </w:r>
      <w:r>
        <w:t xml:space="preserve">   Costume    </w:t>
      </w:r>
      <w:r>
        <w:t xml:space="preserve">   Enchanted    </w:t>
      </w:r>
      <w:r>
        <w:t xml:space="preserve">   Frightening    </w:t>
      </w:r>
      <w:r>
        <w:t xml:space="preserve">   Ghostly    </w:t>
      </w:r>
      <w:r>
        <w:t xml:space="preserve">   Halloween    </w:t>
      </w:r>
      <w:r>
        <w:t xml:space="preserve">   Haunted    </w:t>
      </w:r>
      <w:r>
        <w:t xml:space="preserve">   Prowling    </w:t>
      </w:r>
      <w:r>
        <w:t xml:space="preserve">   Pumpkin    </w:t>
      </w:r>
      <w:r>
        <w:t xml:space="preserve">   Skeleton    </w:t>
      </w:r>
      <w:r>
        <w:t xml:space="preserve">   Spooky    </w:t>
      </w:r>
      <w:r>
        <w:t xml:space="preserve">   Supernatural    </w:t>
      </w:r>
      <w:r>
        <w:t xml:space="preserve">   Tombstone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Spelling words</dc:title>
  <dcterms:created xsi:type="dcterms:W3CDTF">2021-10-11T17:48:32Z</dcterms:created>
  <dcterms:modified xsi:type="dcterms:W3CDTF">2021-10-11T17:48:32Z</dcterms:modified>
</cp:coreProperties>
</file>