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Spooky Tenth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tenth amendment    </w:t>
      </w:r>
      <w:r>
        <w:t xml:space="preserve">   states of fear    </w:t>
      </w:r>
      <w:r>
        <w:t xml:space="preserve">   state powers    </w:t>
      </w:r>
      <w:r>
        <w:t xml:space="preserve">   state government    </w:t>
      </w:r>
      <w:r>
        <w:t xml:space="preserve">   spooky    </w:t>
      </w:r>
      <w:r>
        <w:t xml:space="preserve">   reserved powers    </w:t>
      </w:r>
      <w:r>
        <w:t xml:space="preserve">   pumpkin    </w:t>
      </w:r>
      <w:r>
        <w:t xml:space="preserve">   national government    </w:t>
      </w:r>
      <w:r>
        <w:t xml:space="preserve">   legislative    </w:t>
      </w:r>
      <w:r>
        <w:t xml:space="preserve">   legislation    </w:t>
      </w:r>
      <w:r>
        <w:t xml:space="preserve">   judicial branch    </w:t>
      </w:r>
      <w:r>
        <w:t xml:space="preserve">   halloween    </w:t>
      </w:r>
      <w:r>
        <w:t xml:space="preserve">   ghost    </w:t>
      </w:r>
      <w:r>
        <w:t xml:space="preserve">   frankensteins monster    </w:t>
      </w:r>
      <w:r>
        <w:t xml:space="preserve">   executive    </w:t>
      </w:r>
      <w:r>
        <w:t xml:space="preserve">   candy corn    </w:t>
      </w:r>
      <w:r>
        <w:t xml:space="preserve">   bill of frights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Tenth Amendment</dc:title>
  <dcterms:created xsi:type="dcterms:W3CDTF">2021-10-11T17:48:39Z</dcterms:created>
  <dcterms:modified xsi:type="dcterms:W3CDTF">2021-10-11T17:48:39Z</dcterms:modified>
</cp:coreProperties>
</file>