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Spooky Word Scramble</w:t>
      </w:r>
    </w:p>
    <w:p>
      <w:pPr>
        <w:pStyle w:val="Questions"/>
      </w:pPr>
      <w:r>
        <w:t xml:space="preserve">1. UNKPPMI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HOTGS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OIMLNOT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KOPSOY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UHANT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KCLAEC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HEWOLLNAE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EUDNAD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WNDA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UALCODNR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ICWTH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ESDAKM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Word Scramble</dc:title>
  <dcterms:created xsi:type="dcterms:W3CDTF">2021-10-11T17:49:27Z</dcterms:created>
  <dcterms:modified xsi:type="dcterms:W3CDTF">2021-10-11T17:49:27Z</dcterms:modified>
</cp:coreProperties>
</file>