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Spooky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mask    </w:t>
      </w:r>
      <w:r>
        <w:t xml:space="preserve">   night    </w:t>
      </w:r>
      <w:r>
        <w:t xml:space="preserve">   werewolf    </w:t>
      </w:r>
      <w:r>
        <w:t xml:space="preserve">   cauldron    </w:t>
      </w:r>
      <w:r>
        <w:t xml:space="preserve">   potion    </w:t>
      </w:r>
      <w:r>
        <w:t xml:space="preserve">   web    </w:t>
      </w:r>
      <w:r>
        <w:t xml:space="preserve">   mummy    </w:t>
      </w:r>
      <w:r>
        <w:t xml:space="preserve">   zombie    </w:t>
      </w:r>
      <w:r>
        <w:t xml:space="preserve">   spider    </w:t>
      </w:r>
      <w:r>
        <w:t xml:space="preserve">   spooky    </w:t>
      </w:r>
      <w:r>
        <w:t xml:space="preserve">   witch    </w:t>
      </w:r>
      <w:r>
        <w:t xml:space="preserve">   warlock    </w:t>
      </w:r>
      <w:r>
        <w:t xml:space="preserve">   graveyard    </w:t>
      </w:r>
      <w:r>
        <w:t xml:space="preserve">   autumn    </w:t>
      </w:r>
      <w:r>
        <w:t xml:space="preserve">   apple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Spooky Word Search</dc:title>
  <dcterms:created xsi:type="dcterms:W3CDTF">2021-10-11T17:49:50Z</dcterms:created>
  <dcterms:modified xsi:type="dcterms:W3CDTF">2021-10-11T17:49:50Z</dcterms:modified>
</cp:coreProperties>
</file>