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Cat    </w:t>
      </w:r>
      <w:r>
        <w:t xml:space="preserve">   Bat    </w:t>
      </w:r>
      <w:r>
        <w:t xml:space="preserve">   Spider    </w:t>
      </w:r>
      <w:r>
        <w:t xml:space="preserve">   Corn maze    </w:t>
      </w:r>
      <w:r>
        <w:t xml:space="preserve">   Candy    </w:t>
      </w:r>
      <w:r>
        <w:t xml:space="preserve">   Chromatic    </w:t>
      </w:r>
      <w:r>
        <w:t xml:space="preserve">   Minor key    </w:t>
      </w:r>
      <w:r>
        <w:t xml:space="preserve">   Spook    </w:t>
      </w:r>
      <w:r>
        <w:t xml:space="preserve">   Costume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Search</dc:title>
  <dcterms:created xsi:type="dcterms:W3CDTF">2021-10-11T17:48:21Z</dcterms:created>
  <dcterms:modified xsi:type="dcterms:W3CDTF">2021-10-11T17:48:21Z</dcterms:modified>
</cp:coreProperties>
</file>