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haunted house    </w:t>
      </w:r>
      <w:r>
        <w:t xml:space="preserve">   October    </w:t>
      </w:r>
      <w:r>
        <w:t xml:space="preserve">   All Hallows Eve    </w:t>
      </w:r>
      <w:r>
        <w:t xml:space="preserve">   Halloween    </w:t>
      </w:r>
      <w:r>
        <w:t xml:space="preserve">   black cat    </w:t>
      </w:r>
      <w:r>
        <w:t xml:space="preserve">   fog    </w:t>
      </w:r>
      <w:r>
        <w:t xml:space="preserve">   midnight    </w:t>
      </w:r>
      <w:r>
        <w:t xml:space="preserve">   raven    </w:t>
      </w:r>
      <w:r>
        <w:t xml:space="preserve">   scary    </w:t>
      </w:r>
      <w:r>
        <w:t xml:space="preserve">   vampire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Search</dc:title>
  <dcterms:created xsi:type="dcterms:W3CDTF">2021-10-11T17:48:08Z</dcterms:created>
  <dcterms:modified xsi:type="dcterms:W3CDTF">2021-10-11T17:48:08Z</dcterms:modified>
</cp:coreProperties>
</file>