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mischief    </w:t>
      </w:r>
      <w:r>
        <w:t xml:space="preserve">   mask    </w:t>
      </w:r>
      <w:r>
        <w:t xml:space="preserve">   treat    </w:t>
      </w:r>
      <w:r>
        <w:t xml:space="preserve">   scary    </w:t>
      </w:r>
      <w:r>
        <w:t xml:space="preserve">   lies    </w:t>
      </w:r>
      <w:r>
        <w:t xml:space="preserve">   ghost    </w:t>
      </w:r>
      <w:r>
        <w:t xml:space="preserve">   machine    </w:t>
      </w:r>
      <w:r>
        <w:t xml:space="preserve">   boo    </w:t>
      </w:r>
      <w:r>
        <w:t xml:space="preserve">   haunted    </w:t>
      </w:r>
      <w:r>
        <w:t xml:space="preserve">   wizard    </w:t>
      </w:r>
      <w:r>
        <w:t xml:space="preserve">   spider    </w:t>
      </w:r>
      <w:r>
        <w:t xml:space="preserve">   pirate    </w:t>
      </w:r>
      <w:r>
        <w:t xml:space="preserve">   pumpkin    </w:t>
      </w:r>
      <w:r>
        <w:t xml:space="preserve">   police    </w:t>
      </w:r>
      <w:r>
        <w:t xml:space="preserve">   school    </w:t>
      </w:r>
      <w:r>
        <w:t xml:space="preserve">   spooky    </w:t>
      </w:r>
      <w:r>
        <w:t xml:space="preserve">   batman    </w:t>
      </w:r>
      <w:r>
        <w:t xml:space="preserve">   gum    </w:t>
      </w:r>
      <w:r>
        <w:t xml:space="preserve">   Invisible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 Search</dc:title>
  <dcterms:created xsi:type="dcterms:W3CDTF">2021-10-11T17:49:11Z</dcterms:created>
  <dcterms:modified xsi:type="dcterms:W3CDTF">2021-10-11T17:49:11Z</dcterms:modified>
</cp:coreProperties>
</file>