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prowling    </w:t>
      </w:r>
      <w:r>
        <w:t xml:space="preserve">   bewitching    </w:t>
      </w:r>
      <w:r>
        <w:t xml:space="preserve">   costume    </w:t>
      </w:r>
      <w:r>
        <w:t xml:space="preserve">   witches    </w:t>
      </w:r>
      <w:r>
        <w:t xml:space="preserve">   skeleton    </w:t>
      </w:r>
      <w:r>
        <w:t xml:space="preserve">   cemetery    </w:t>
      </w:r>
      <w:r>
        <w:t xml:space="preserve">   ghostly    </w:t>
      </w:r>
      <w:r>
        <w:t xml:space="preserve">   spooky    </w:t>
      </w:r>
      <w:r>
        <w:t xml:space="preserve">   haunted    </w:t>
      </w:r>
      <w:r>
        <w:t xml:space="preserve">   frightening    </w:t>
      </w:r>
      <w:r>
        <w:t xml:space="preserve">   tombstone    </w:t>
      </w:r>
      <w:r>
        <w:t xml:space="preserve">   enchanted    </w:t>
      </w:r>
      <w:r>
        <w:t xml:space="preserve">   supernatural    </w:t>
      </w:r>
      <w:r>
        <w:t xml:space="preserve">   pumpkin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Words</dc:title>
  <dcterms:created xsi:type="dcterms:W3CDTF">2021-10-11T17:48:29Z</dcterms:created>
  <dcterms:modified xsi:type="dcterms:W3CDTF">2021-10-11T17:48:29Z</dcterms:modified>
</cp:coreProperties>
</file>