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Wordscramble</w:t>
      </w:r>
    </w:p>
    <w:p>
      <w:pPr>
        <w:pStyle w:val="Questions"/>
      </w:pPr>
      <w:r>
        <w:t xml:space="preserve">1. ALWNLOEEH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OGTSH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HCWTI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MIUPPNSK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AC-AJKT-ENLORN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RIKTC OR TARTE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IESDPR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EOSMCSTU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LETSNOKE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SMOSNRET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ENDHAUT UEHSO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WBEBCO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MYMUM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Wordscramble</dc:title>
  <dcterms:created xsi:type="dcterms:W3CDTF">2021-10-11T17:49:31Z</dcterms:created>
  <dcterms:modified xsi:type="dcterms:W3CDTF">2021-10-11T17:49:31Z</dcterms:modified>
</cp:coreProperties>
</file>