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Spooky word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banshee    </w:t>
      </w:r>
      <w:r>
        <w:t xml:space="preserve">   monster    </w:t>
      </w:r>
      <w:r>
        <w:t xml:space="preserve">   frankenstein    </w:t>
      </w:r>
      <w:r>
        <w:t xml:space="preserve">   sorcerer    </w:t>
      </w:r>
      <w:r>
        <w:t xml:space="preserve">   headless horseman    </w:t>
      </w:r>
      <w:r>
        <w:t xml:space="preserve">   phantom    </w:t>
      </w:r>
      <w:r>
        <w:t xml:space="preserve">   grimreaper    </w:t>
      </w:r>
      <w:r>
        <w:t xml:space="preserve">   spirt    </w:t>
      </w:r>
      <w:r>
        <w:t xml:space="preserve">   hunchback    </w:t>
      </w:r>
      <w:r>
        <w:t xml:space="preserve">   gremlin    </w:t>
      </w:r>
      <w:r>
        <w:t xml:space="preserve">   ghoul    </w:t>
      </w:r>
      <w:r>
        <w:t xml:space="preserve">   werewolf    </w:t>
      </w:r>
      <w:r>
        <w:t xml:space="preserve">   ogre    </w:t>
      </w:r>
      <w:r>
        <w:t xml:space="preserve">   troll    </w:t>
      </w:r>
      <w:r>
        <w:t xml:space="preserve">   ghost    </w:t>
      </w:r>
      <w:r>
        <w:t xml:space="preserve">   witch    </w:t>
      </w:r>
      <w:r>
        <w:t xml:space="preserve">   wizard    </w:t>
      </w:r>
      <w:r>
        <w:t xml:space="preserve">   spider    </w:t>
      </w:r>
      <w:r>
        <w:t xml:space="preserve">   warlock    </w:t>
      </w:r>
      <w:r>
        <w:t xml:space="preserve">   bogeyman    </w:t>
      </w:r>
      <w:r>
        <w:t xml:space="preserve">   jack skeleton    </w:t>
      </w:r>
      <w:r>
        <w:t xml:space="preserve">   goblin    </w:t>
      </w:r>
      <w:r>
        <w:t xml:space="preserve">   vampire    </w:t>
      </w:r>
      <w:r>
        <w:t xml:space="preserve">   black cat    </w:t>
      </w:r>
      <w:r>
        <w:t xml:space="preserve">   zombie    </w:t>
      </w:r>
      <w:r>
        <w:t xml:space="preserve">   demon    </w:t>
      </w:r>
      <w:r>
        <w:t xml:space="preserve">   mummy    </w:t>
      </w:r>
      <w:r>
        <w:t xml:space="preserve">   rat    </w:t>
      </w:r>
      <w:r>
        <w:t xml:space="preserve">   pumpkin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word scramble</dc:title>
  <dcterms:created xsi:type="dcterms:W3CDTF">2021-10-11T17:49:47Z</dcterms:created>
  <dcterms:modified xsi:type="dcterms:W3CDTF">2021-10-11T17:49:47Z</dcterms:modified>
</cp:coreProperties>
</file>