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Spooky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candy    </w:t>
      </w:r>
      <w:r>
        <w:t xml:space="preserve">   witches    </w:t>
      </w:r>
      <w:r>
        <w:t xml:space="preserve">   boo    </w:t>
      </w:r>
      <w:r>
        <w:t xml:space="preserve">   pumpkin    </w:t>
      </w:r>
      <w:r>
        <w:t xml:space="preserve">   halloween    </w:t>
      </w:r>
      <w:r>
        <w:t xml:space="preserve">   ghost    </w:t>
      </w:r>
      <w:r>
        <w:t xml:space="preserve">   young    </w:t>
      </w:r>
      <w:r>
        <w:t xml:space="preserve">   why    </w:t>
      </w:r>
      <w:r>
        <w:t xml:space="preserve">   walk    </w:t>
      </w:r>
      <w:r>
        <w:t xml:space="preserve">   two    </w:t>
      </w:r>
      <w:r>
        <w:t xml:space="preserve">   then    </w:t>
      </w:r>
      <w:r>
        <w:t xml:space="preserve">   more    </w:t>
      </w:r>
      <w:r>
        <w:t xml:space="preserve">   call    </w:t>
      </w:r>
      <w:r>
        <w:t xml:space="preserve">   because    </w:t>
      </w:r>
      <w:r>
        <w:t xml:space="preserve">   brushes    </w:t>
      </w:r>
      <w:r>
        <w:t xml:space="preserve">   ships    </w:t>
      </w:r>
      <w:r>
        <w:t xml:space="preserve">   resting    </w:t>
      </w:r>
      <w:r>
        <w:t xml:space="preserve">   splashes    </w:t>
      </w:r>
      <w:r>
        <w:t xml:space="preserve">   dolphin    </w:t>
      </w:r>
      <w:r>
        <w:t xml:space="preserve">   catching    </w:t>
      </w:r>
      <w:r>
        <w:t xml:space="preserve">   wished    </w:t>
      </w:r>
      <w:r>
        <w:t xml:space="preserve">   phantom    </w:t>
      </w:r>
      <w:r>
        <w:t xml:space="preserve">   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words</dc:title>
  <dcterms:created xsi:type="dcterms:W3CDTF">2021-10-11T17:49:55Z</dcterms:created>
  <dcterms:modified xsi:type="dcterms:W3CDTF">2021-10-11T17:49:55Z</dcterms:modified>
</cp:coreProperties>
</file>