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Spoon River Anthology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acting as someone especially the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statement written in memory of someone who has 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pleasure without definite 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have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of 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morally corrupt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prevented from accomplishing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spoken language in its ordinary form without metrical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 deal of respect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Spoon River Anthology</dc:title>
  <dcterms:created xsi:type="dcterms:W3CDTF">2021-10-11T17:48:19Z</dcterms:created>
  <dcterms:modified xsi:type="dcterms:W3CDTF">2021-10-11T17:48:19Z</dcterms:modified>
</cp:coreProperties>
</file>