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golf    </w:t>
      </w:r>
      <w:r>
        <w:t xml:space="preserve">   polo    </w:t>
      </w:r>
      <w:r>
        <w:t xml:space="preserve">   gymnastics    </w:t>
      </w:r>
      <w:r>
        <w:t xml:space="preserve">   horse riding    </w:t>
      </w:r>
      <w:r>
        <w:t xml:space="preserve">   fencing    </w:t>
      </w:r>
      <w:r>
        <w:t xml:space="preserve">   judo    </w:t>
      </w:r>
      <w:r>
        <w:t xml:space="preserve">   handball    </w:t>
      </w:r>
      <w:r>
        <w:t xml:space="preserve">   football    </w:t>
      </w:r>
      <w:r>
        <w:t xml:space="preserve">   tennis    </w:t>
      </w:r>
      <w:r>
        <w:t xml:space="preserve">   athletics    </w:t>
      </w:r>
      <w:r>
        <w:t xml:space="preserve">   swimming    </w:t>
      </w:r>
      <w:r>
        <w:t xml:space="preserve">   badminton    </w:t>
      </w:r>
      <w:r>
        <w:t xml:space="preserve">   rounders    </w:t>
      </w:r>
      <w:r>
        <w:t xml:space="preserve">   squash    </w:t>
      </w:r>
      <w:r>
        <w:t xml:space="preserve">   netball    </w:t>
      </w:r>
      <w:r>
        <w:t xml:space="preserve">   rugby    </w:t>
      </w:r>
      <w:r>
        <w:t xml:space="preserve">   hockey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2021-10-11T17:49:10Z</dcterms:created>
  <dcterms:modified xsi:type="dcterms:W3CDTF">2021-10-11T17:49:10Z</dcterms:modified>
</cp:coreProperties>
</file>