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noem mens dit as jy in rugby die bal agter die lyn druk?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Watse kleur is 'n krieketbal?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moet die bouler in krieket tref om die kolwer uit te kry?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Watse sport speel die Blou Bulle?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naam van die Suid-Afrikaanse sewes rugbyspan?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Watse sport speel Roger Federrer?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naam van Suid-Afrika se krieketspan?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naam van die kaptein van die Springbokke?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Watse bekende tennis toernooi word in Londen gespeel?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naam van die rugbystadion in Pretoria?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Watse sport het Gary Player gespeel?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gebruik krieketspelers om die bal mee te slaan?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kleur wat die Springbokke dra?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2021-10-11T17:49:21Z</dcterms:created>
  <dcterms:modified xsi:type="dcterms:W3CDTF">2021-10-11T17:49:21Z</dcterms:modified>
</cp:coreProperties>
</file>