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teenoorgestelde (opposite) van wen?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"match" in Afrikaans is 'n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Jy speel tennis met 'n r________________.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speel tennis op 'n tennisb_____________.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krieket, slaan jy die bal met 'n 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Afrikaanse woord vir "coach"?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swem in 'n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sport waar jy 'n drie druk om punte aan te teken.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Usain Bolt is my sporth____________.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Jy skop die bal in 'n d_____________.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2021-10-11T17:49:25Z</dcterms:created>
  <dcterms:modified xsi:type="dcterms:W3CDTF">2021-10-11T17:49:25Z</dcterms:modified>
</cp:coreProperties>
</file>