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chess    </w:t>
      </w:r>
      <w:r>
        <w:t xml:space="preserve">   cricket    </w:t>
      </w:r>
      <w:r>
        <w:t xml:space="preserve">   football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karate    </w:t>
      </w:r>
      <w:r>
        <w:t xml:space="preserve">   scrabble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2021-10-12T20:56:29Z</dcterms:created>
  <dcterms:modified xsi:type="dcterms:W3CDTF">2021-10-12T20:56:29Z</dcterms:modified>
</cp:coreProperties>
</file>