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Volleyball    </w:t>
      </w:r>
      <w:r>
        <w:t xml:space="preserve">   Ping pong    </w:t>
      </w:r>
      <w:r>
        <w:t xml:space="preserve">   Polo    </w:t>
      </w:r>
      <w:r>
        <w:t xml:space="preserve">   Swimming    </w:t>
      </w:r>
      <w:r>
        <w:t xml:space="preserve">   Cycling    </w:t>
      </w:r>
      <w:r>
        <w:t xml:space="preserve">   Surfing    </w:t>
      </w:r>
      <w:r>
        <w:t xml:space="preserve">   Karate    </w:t>
      </w:r>
      <w:r>
        <w:t xml:space="preserve">   Basketball    </w:t>
      </w:r>
      <w:r>
        <w:t xml:space="preserve">   Gymnastics    </w:t>
      </w:r>
      <w:r>
        <w:t xml:space="preserve">   Hockey    </w:t>
      </w:r>
      <w:r>
        <w:t xml:space="preserve">   Netball    </w:t>
      </w:r>
      <w:r>
        <w:t xml:space="preserve">   League    </w:t>
      </w:r>
      <w:r>
        <w:t xml:space="preserve">   Golf    </w:t>
      </w:r>
      <w:r>
        <w:t xml:space="preserve">   Ice hockey    </w:t>
      </w:r>
      <w:r>
        <w:t xml:space="preserve">   Rugby    </w:t>
      </w:r>
      <w:r>
        <w:t xml:space="preserve">   Football    </w:t>
      </w:r>
      <w:r>
        <w:t xml:space="preserve">   Soccer    </w:t>
      </w:r>
      <w:r>
        <w:t xml:space="preserve">   Tennis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2021-10-12T20:56:32Z</dcterms:created>
  <dcterms:modified xsi:type="dcterms:W3CDTF">2021-10-12T20:56:32Z</dcterms:modified>
</cp:coreProperties>
</file>