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AFL    </w:t>
      </w:r>
      <w:r>
        <w:t xml:space="preserve">   Carlton    </w:t>
      </w:r>
      <w:r>
        <w:t xml:space="preserve">   Casey Demons    </w:t>
      </w:r>
      <w:r>
        <w:t xml:space="preserve">   Collingwood    </w:t>
      </w:r>
      <w:r>
        <w:t xml:space="preserve">   Court    </w:t>
      </w:r>
      <w:r>
        <w:t xml:space="preserve">   Football    </w:t>
      </w:r>
      <w:r>
        <w:t xml:space="preserve">   Handball    </w:t>
      </w:r>
      <w:r>
        <w:t xml:space="preserve">   Injury    </w:t>
      </w:r>
      <w:r>
        <w:t xml:space="preserve">   Jeremy Howe    </w:t>
      </w:r>
      <w:r>
        <w:t xml:space="preserve">   Kicking    </w:t>
      </w:r>
      <w:r>
        <w:t xml:space="preserve">   Marvel Stadium    </w:t>
      </w:r>
      <w:r>
        <w:t xml:space="preserve">   MCG    </w:t>
      </w:r>
      <w:r>
        <w:t xml:space="preserve">   Netball    </w:t>
      </w:r>
      <w:r>
        <w:t xml:space="preserve">   Oval    </w:t>
      </w:r>
      <w:r>
        <w:t xml:space="preserve">   Suspension    </w:t>
      </w:r>
      <w:r>
        <w:t xml:space="preserve">   Tackle    </w:t>
      </w:r>
      <w:r>
        <w:t xml:space="preserve">   Thunderbirds    </w:t>
      </w:r>
      <w:r>
        <w:t xml:space="preserve">   Transverse    </w:t>
      </w:r>
      <w:r>
        <w:t xml:space="preserve">   VFL    </w:t>
      </w:r>
      <w:r>
        <w:t xml:space="preserve">   Vixens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2021-10-12T20:56:34Z</dcterms:created>
  <dcterms:modified xsi:type="dcterms:W3CDTF">2021-10-12T20:56:34Z</dcterms:modified>
</cp:coreProperties>
</file>