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Biceps    </w:t>
      </w:r>
      <w:r>
        <w:t xml:space="preserve">   Cardio    </w:t>
      </w:r>
      <w:r>
        <w:t xml:space="preserve">   Cricket    </w:t>
      </w:r>
      <w:r>
        <w:t xml:space="preserve">   Gastrocnemius    </w:t>
      </w:r>
      <w:r>
        <w:t xml:space="preserve">   Glucose    </w:t>
      </w:r>
      <w:r>
        <w:t xml:space="preserve">   Hamstrings    </w:t>
      </w:r>
      <w:r>
        <w:t xml:space="preserve">   Hockey    </w:t>
      </w:r>
      <w:r>
        <w:t xml:space="preserve">   Lactic Acid    </w:t>
      </w:r>
      <w:r>
        <w:t xml:space="preserve">   Netball    </w:t>
      </w:r>
      <w:r>
        <w:t xml:space="preserve">   Plyometrics    </w:t>
      </w:r>
      <w:r>
        <w:t xml:space="preserve">   Quadriceps    </w:t>
      </w:r>
      <w:r>
        <w:t xml:space="preserve">   Rugby    </w:t>
      </w:r>
      <w:r>
        <w:t xml:space="preserve">   Sprain    </w:t>
      </w:r>
      <w:r>
        <w:t xml:space="preserve">   Static Stretching    </w:t>
      </w:r>
      <w:r>
        <w:t xml:space="preserve">   Strain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</dc:title>
  <dcterms:created xsi:type="dcterms:W3CDTF">2021-10-11T17:48:09Z</dcterms:created>
  <dcterms:modified xsi:type="dcterms:W3CDTF">2021-10-11T17:48:09Z</dcterms:modified>
</cp:coreProperties>
</file>