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uniform    </w:t>
      </w:r>
      <w:r>
        <w:t xml:space="preserve">   physical    </w:t>
      </w:r>
      <w:r>
        <w:t xml:space="preserve">   goal    </w:t>
      </w:r>
      <w:r>
        <w:t xml:space="preserve">   football    </w:t>
      </w:r>
      <w:r>
        <w:t xml:space="preserve">   rugby    </w:t>
      </w:r>
      <w:r>
        <w:t xml:space="preserve">   recreation    </w:t>
      </w:r>
      <w:r>
        <w:t xml:space="preserve">   slr    </w:t>
      </w:r>
      <w:r>
        <w:t xml:space="preserve">   lifestyle    </w:t>
      </w:r>
      <w:r>
        <w:t xml:space="preserve">   activities    </w:t>
      </w:r>
      <w:r>
        <w:t xml:space="preserve">   food    </w:t>
      </w:r>
      <w:r>
        <w:t xml:space="preserve">   healthy    </w:t>
      </w:r>
      <w:r>
        <w:t xml:space="preserve">   balls    </w:t>
      </w:r>
      <w:r>
        <w:t xml:space="preserve">   friendship    </w:t>
      </w:r>
      <w:r>
        <w:t xml:space="preserve">   teamwork    </w:t>
      </w:r>
      <w:r>
        <w:t xml:space="preserve">  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2021-10-12T20:56:37Z</dcterms:created>
  <dcterms:modified xsi:type="dcterms:W3CDTF">2021-10-12T20:56:37Z</dcterms:modified>
</cp:coreProperties>
</file>