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hokkie    </w:t>
      </w:r>
      <w:r>
        <w:t xml:space="preserve">   gholf    </w:t>
      </w:r>
      <w:r>
        <w:t xml:space="preserve">   atletiek    </w:t>
      </w:r>
      <w:r>
        <w:t xml:space="preserve">   swem    </w:t>
      </w:r>
      <w:r>
        <w:t xml:space="preserve">   krieket    </w:t>
      </w:r>
      <w:r>
        <w:t xml:space="preserve">   vlugbal    </w:t>
      </w:r>
      <w:r>
        <w:t xml:space="preserve">   skaak    </w:t>
      </w:r>
      <w:r>
        <w:t xml:space="preserve">   rugby    </w:t>
      </w:r>
      <w:r>
        <w:t xml:space="preserve">   tennis    </w:t>
      </w:r>
      <w:r>
        <w:t xml:space="preserve">   netbal    </w:t>
      </w:r>
      <w:r>
        <w:t xml:space="preserve">   tafeltennis    </w:t>
      </w:r>
      <w:r>
        <w:t xml:space="preserve">   sokker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1</dc:title>
  <dcterms:created xsi:type="dcterms:W3CDTF">2021-10-12T20:56:12Z</dcterms:created>
  <dcterms:modified xsi:type="dcterms:W3CDTF">2021-10-12T20:56:12Z</dcterms:modified>
</cp:coreProperties>
</file>