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term describes the muscle or muscles responsible for a movement?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bone is a carpal bone?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Inside a joint, what is a small sack filled with fluid?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joint is the knees?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Before entering the lungs, what is the type of blood?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an increase in the size of muscles?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doing physical activity, what happens to your Heart rate?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joints allow no movement?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valves prevent the blood from happening?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cells thick are capillaries?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</dc:title>
  <dcterms:created xsi:type="dcterms:W3CDTF">2021-10-11T17:49:27Z</dcterms:created>
  <dcterms:modified xsi:type="dcterms:W3CDTF">2021-10-11T17:49:27Z</dcterms:modified>
</cp:coreProperties>
</file>