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Hogan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Limerick's main rugby 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stick used in hurling?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'GAA'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flattened, curved end of hurley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is a goal between the two posts?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players are Gaelic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soccer club was Roy Keane most closely associated with as a player?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sports in the GAA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six sports of the GAA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National Basketball Arena?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Republic striker John played for Liverpool and Tranmere?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	The All Ireland Senior Football Championship is held for a trophy named after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would you find GAA ground Cusack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leather ball used in hurley?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Niall Quinn is chairman of which English Premier League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sports are in the GAA?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timber is used to make hurleys for camogie and hurling?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is a goal above the crossbar?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the female version of hurling?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2021-10-11T17:49:36Z</dcterms:created>
  <dcterms:modified xsi:type="dcterms:W3CDTF">2021-10-11T17:49:36Z</dcterms:modified>
</cp:coreProperties>
</file>