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warm up    </w:t>
      </w:r>
      <w:r>
        <w:t xml:space="preserve">   team    </w:t>
      </w:r>
      <w:r>
        <w:t xml:space="preserve">   referee    </w:t>
      </w:r>
      <w:r>
        <w:t xml:space="preserve">   coach    </w:t>
      </w:r>
      <w:r>
        <w:t xml:space="preserve">   captain    </w:t>
      </w:r>
      <w:r>
        <w:t xml:space="preserve">   draw    </w:t>
      </w:r>
      <w:r>
        <w:t xml:space="preserve">   lose    </w:t>
      </w:r>
      <w:r>
        <w:t xml:space="preserve">   win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</dc:title>
  <dcterms:created xsi:type="dcterms:W3CDTF">2021-10-12T20:57:00Z</dcterms:created>
  <dcterms:modified xsi:type="dcterms:W3CDTF">2021-10-12T20:57:00Z</dcterms:modified>
</cp:coreProperties>
</file>