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Boxing    </w:t>
      </w:r>
      <w:r>
        <w:t xml:space="preserve">   Table Tennis    </w:t>
      </w:r>
      <w:r>
        <w:t xml:space="preserve">   Archery    </w:t>
      </w:r>
      <w:r>
        <w:t xml:space="preserve">   Chess    </w:t>
      </w:r>
      <w:r>
        <w:t xml:space="preserve">   Motorcycle Racing    </w:t>
      </w:r>
      <w:r>
        <w:t xml:space="preserve">   Football    </w:t>
      </w:r>
      <w:r>
        <w:t xml:space="preserve">   Basketball    </w:t>
      </w:r>
      <w:r>
        <w:t xml:space="preserve">   Volleyball    </w:t>
      </w:r>
      <w:r>
        <w:t xml:space="preserve">   Hockey    </w:t>
      </w:r>
      <w:r>
        <w:t xml:space="preserve">   Baseball    </w:t>
      </w:r>
      <w:r>
        <w:t xml:space="preserve">   Cheerleading    </w:t>
      </w:r>
      <w:r>
        <w:t xml:space="preserve">   Soccer    </w:t>
      </w:r>
      <w:r>
        <w:t xml:space="preserve">   Tennis    </w:t>
      </w:r>
      <w:r>
        <w:t xml:space="preserve">   NASCAR Driving    </w:t>
      </w:r>
      <w:r>
        <w:t xml:space="preserve">   Softball    </w:t>
      </w:r>
      <w:r>
        <w:t xml:space="preserve">   Figure Skating    </w:t>
      </w:r>
      <w:r>
        <w:t xml:space="preserve">   Biking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2021-10-12T20:57:05Z</dcterms:created>
  <dcterms:modified xsi:type="dcterms:W3CDTF">2021-10-12T20:57:05Z</dcterms:modified>
</cp:coreProperties>
</file>