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both teams tie a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instructor of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with authority in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win against an opponent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achieve victory in a game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exercise that loosens muscles in the body to participate in a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aim a goal in a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Fail to win a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leader of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players forming one side of a game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</dc:title>
  <dcterms:created xsi:type="dcterms:W3CDTF">2021-10-11T17:49:41Z</dcterms:created>
  <dcterms:modified xsi:type="dcterms:W3CDTF">2021-10-11T17:49:41Z</dcterms:modified>
</cp:coreProperties>
</file>