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American Football    </w:t>
      </w:r>
      <w:r>
        <w:t xml:space="preserve">   Rugby    </w:t>
      </w:r>
      <w:r>
        <w:t xml:space="preserve">   Softball    </w:t>
      </w:r>
      <w:r>
        <w:t xml:space="preserve">   Baseball    </w:t>
      </w:r>
      <w:r>
        <w:t xml:space="preserve">   Cricket    </w:t>
      </w:r>
      <w:r>
        <w:t xml:space="preserve">   Hockey    </w:t>
      </w:r>
      <w:r>
        <w:t xml:space="preserve">   Running    </w:t>
      </w:r>
      <w:r>
        <w:t xml:space="preserve">   Athletics    </w:t>
      </w:r>
      <w:r>
        <w:t xml:space="preserve">   Golf    </w:t>
      </w:r>
      <w:r>
        <w:t xml:space="preserve">   Netball    </w:t>
      </w:r>
      <w:r>
        <w:t xml:space="preserve">   Swimming    </w:t>
      </w:r>
      <w:r>
        <w:t xml:space="preserve">   Table Tennis    </w:t>
      </w:r>
      <w:r>
        <w:t xml:space="preserve">   Ping Pong    </w:t>
      </w:r>
      <w:r>
        <w:t xml:space="preserve">   Badminton    </w:t>
      </w:r>
      <w:r>
        <w:t xml:space="preserve">   Gymnastics    </w:t>
      </w:r>
      <w:r>
        <w:t xml:space="preserve">   Tennis    </w:t>
      </w:r>
      <w:r>
        <w:t xml:space="preserve">   Ice hockey    </w:t>
      </w:r>
      <w:r>
        <w:t xml:space="preserve">   Roller derby    </w:t>
      </w:r>
      <w:r>
        <w:t xml:space="preserve">   Roller skating    </w:t>
      </w:r>
      <w:r>
        <w:t xml:space="preserve">   Basketball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</dc:title>
  <dcterms:created xsi:type="dcterms:W3CDTF">2021-10-11T17:48:28Z</dcterms:created>
  <dcterms:modified xsi:type="dcterms:W3CDTF">2021-10-11T17:48:28Z</dcterms:modified>
</cp:coreProperties>
</file>