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League and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home of cricket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England Cricket Test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147 is the highest break in this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Fifty points in darts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Recently got his 600th test wicket and darts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6 points in snooker ball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England Cricket  ODI and T20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David Lloyd supports this league one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Rangers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Manchester, Scunthorpe, West 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Aintree Hosts which major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Famous stand name at Liverpool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Football team that cannot colour letters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Turf Moor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Play at Goodison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Ice Hockey make and footballer centre half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Burnley signed Taylor and Wood from this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Areas of sand around a golf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Foul in Ice Hockey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Lancashire and Manchester United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England Women Cricket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Longest serving Premier League Manager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Spinner with the Initial 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Blackpool and Fleetwood derby name ? coast derby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Gold Cup is held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Name of Barcelona Ground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</dc:title>
  <dcterms:created xsi:type="dcterms:W3CDTF">2021-10-11T17:49:47Z</dcterms:created>
  <dcterms:modified xsi:type="dcterms:W3CDTF">2021-10-11T17:49:47Z</dcterms:modified>
</cp:coreProperties>
</file>