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Sport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si usa per giocare a calcio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attrezzo svedese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attrezzo per ginnastica ritmica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Gioco praticato sul ghiaccio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sport nazionale canadese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condizione fisica portata dall'allenamento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si usa per saltare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si usa per la capovolta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 usano gli arbitri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 valore spirituale che consente di individuare i benefici dello sport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</dc:title>
  <dcterms:created xsi:type="dcterms:W3CDTF">2021-10-11T17:49:57Z</dcterms:created>
  <dcterms:modified xsi:type="dcterms:W3CDTF">2021-10-11T17:49:57Z</dcterms:modified>
</cp:coreProperties>
</file>