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championship    </w:t>
      </w:r>
      <w:r>
        <w:t xml:space="preserve">   exercise    </w:t>
      </w:r>
      <w:r>
        <w:t xml:space="preserve">   competition    </w:t>
      </w:r>
      <w:r>
        <w:t xml:space="preserve">   sportsmanship    </w:t>
      </w:r>
      <w:r>
        <w:t xml:space="preserve">   coaching    </w:t>
      </w:r>
      <w:r>
        <w:t xml:space="preserve">   equipment    </w:t>
      </w:r>
      <w:r>
        <w:t xml:space="preserve">   hockey    </w:t>
      </w:r>
      <w:r>
        <w:t xml:space="preserve">   dance    </w:t>
      </w:r>
      <w:r>
        <w:t xml:space="preserve">   cricket    </w:t>
      </w:r>
      <w:r>
        <w:t xml:space="preserve">   basketball    </w:t>
      </w:r>
      <w:r>
        <w:t xml:space="preserve">   athlete    </w:t>
      </w:r>
      <w:r>
        <w:t xml:space="preserve">   endurance    </w:t>
      </w:r>
      <w:r>
        <w:t xml:space="preserve">   coordination    </w:t>
      </w:r>
      <w:r>
        <w:t xml:space="preserve">   strength    </w:t>
      </w:r>
      <w:r>
        <w:t xml:space="preserve">   positive    </w:t>
      </w:r>
      <w:r>
        <w:t xml:space="preserve">   motivation    </w:t>
      </w:r>
      <w:r>
        <w:t xml:space="preserve">   physical    </w:t>
      </w:r>
      <w:r>
        <w:t xml:space="preserve">   wellness    </w:t>
      </w:r>
      <w:r>
        <w:t xml:space="preserve">   wellbeing    </w:t>
      </w:r>
      <w:r>
        <w:t xml:space="preserve">   health    </w:t>
      </w:r>
      <w:r>
        <w:t xml:space="preserve">   swimming    </w:t>
      </w:r>
      <w:r>
        <w:t xml:space="preserve">   volleyball    </w:t>
      </w:r>
      <w:r>
        <w:t xml:space="preserve">   tennis    </w:t>
      </w:r>
      <w:r>
        <w:t xml:space="preserve">   fishing    </w:t>
      </w:r>
      <w:r>
        <w:t xml:space="preserve">   netball    </w:t>
      </w:r>
      <w:r>
        <w:t xml:space="preserve">   football    </w:t>
      </w:r>
      <w:r>
        <w:t xml:space="preserve">   leaguetag    </w:t>
      </w:r>
      <w:r>
        <w:t xml:space="preserve">   fitness    </w:t>
      </w:r>
      <w:r>
        <w:t xml:space="preserve">   walking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2021-10-21T03:43:11Z</dcterms:created>
  <dcterms:modified xsi:type="dcterms:W3CDTF">2021-10-21T03:43:11Z</dcterms:modified>
</cp:coreProperties>
</file>