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netball    </w:t>
      </w:r>
      <w:r>
        <w:t xml:space="preserve">   rounders    </w:t>
      </w:r>
      <w:r>
        <w:t xml:space="preserve">   boxing    </w:t>
      </w:r>
      <w:r>
        <w:t xml:space="preserve">   basketball    </w:t>
      </w:r>
      <w:r>
        <w:t xml:space="preserve">   hunting    </w:t>
      </w:r>
      <w:r>
        <w:t xml:space="preserve">   cycling    </w:t>
      </w:r>
      <w:r>
        <w:t xml:space="preserve">   hurdles    </w:t>
      </w:r>
      <w:r>
        <w:t xml:space="preserve">   long jump    </w:t>
      </w:r>
      <w:r>
        <w:t xml:space="preserve">   high jump    </w:t>
      </w:r>
      <w:r>
        <w:t xml:space="preserve">   skiing    </w:t>
      </w:r>
      <w:r>
        <w:t xml:space="preserve">   swimming    </w:t>
      </w:r>
      <w:r>
        <w:t xml:space="preserve">   skating    </w:t>
      </w:r>
      <w:r>
        <w:t xml:space="preserve">   bowling    </w:t>
      </w:r>
      <w:r>
        <w:t xml:space="preserve">   running    </w:t>
      </w:r>
      <w:r>
        <w:t xml:space="preserve">   golf    </w:t>
      </w:r>
      <w:r>
        <w:t xml:space="preserve">   hockey    </w:t>
      </w:r>
      <w:r>
        <w:t xml:space="preserve">   tennis    </w:t>
      </w:r>
      <w:r>
        <w:t xml:space="preserve">   cricket    </w:t>
      </w:r>
      <w:r>
        <w:t xml:space="preserve">   Rugby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2021-10-11T17:48:43Z</dcterms:created>
  <dcterms:modified xsi:type="dcterms:W3CDTF">2021-10-11T17:48:43Z</dcterms:modified>
</cp:coreProperties>
</file>