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improves acceleration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happens to heart rate when you take part in regular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average calories for a male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tests grip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male name, improves cv fitness, two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for increasing muscle size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average calories for a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tests cv fitness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amount of time a stretch is held for in a cool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 acronym in "RAMP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way of testing flexibilty in the back and hamstrings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addictive substance in a cigarrete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alcohol causes this in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stretch before exericse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tests reaction time and is expensive equipment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</dc:title>
  <dcterms:created xsi:type="dcterms:W3CDTF">2021-10-11T17:48:48Z</dcterms:created>
  <dcterms:modified xsi:type="dcterms:W3CDTF">2021-10-11T17:48:48Z</dcterms:modified>
</cp:coreProperties>
</file>