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Swimming    </w:t>
      </w:r>
      <w:r>
        <w:t xml:space="preserve">   Cheer    </w:t>
      </w:r>
      <w:r>
        <w:t xml:space="preserve">   Gymnastics    </w:t>
      </w:r>
      <w:r>
        <w:t xml:space="preserve">   Volleyball    </w:t>
      </w:r>
      <w:r>
        <w:t xml:space="preserve">   Baseball    </w:t>
      </w:r>
      <w:r>
        <w:t xml:space="preserve">   Basketball    </w:t>
      </w:r>
      <w:r>
        <w:t xml:space="preserve">   Cricket    </w:t>
      </w:r>
      <w:r>
        <w:t xml:space="preserve">   Football    </w:t>
      </w:r>
      <w:r>
        <w:t xml:space="preserve">   Netball    </w:t>
      </w:r>
      <w:r>
        <w:t xml:space="preserve">   Soccer    </w:t>
      </w:r>
      <w:r>
        <w:t xml:space="preserve">   Softball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2021-10-11T17:48:51Z</dcterms:created>
  <dcterms:modified xsi:type="dcterms:W3CDTF">2021-10-11T17:48:51Z</dcterms:modified>
</cp:coreProperties>
</file>