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Cheer Boys!!    </w:t>
      </w:r>
      <w:r>
        <w:t xml:space="preserve">   Megalo Box    </w:t>
      </w:r>
      <w:r>
        <w:t xml:space="preserve">   Yowamushi Pedal    </w:t>
      </w:r>
      <w:r>
        <w:t xml:space="preserve">   Ahiru no Sora    </w:t>
      </w:r>
      <w:r>
        <w:t xml:space="preserve">   Stars Align    </w:t>
      </w:r>
      <w:r>
        <w:t xml:space="preserve">   Run with the Wind    </w:t>
      </w:r>
      <w:r>
        <w:t xml:space="preserve">   Tsurune    </w:t>
      </w:r>
      <w:r>
        <w:t xml:space="preserve">   Yuri on ice    </w:t>
      </w:r>
      <w:r>
        <w:t xml:space="preserve">   Ace of the Diamond    </w:t>
      </w:r>
      <w:r>
        <w:t xml:space="preserve">   Prince of tennis    </w:t>
      </w:r>
      <w:r>
        <w:t xml:space="preserve">   Kuroko's Basketball    </w:t>
      </w:r>
      <w:r>
        <w:t xml:space="preserve">   Free    </w:t>
      </w:r>
      <w:r>
        <w:t xml:space="preserve">   Number 24    </w:t>
      </w:r>
      <w:r>
        <w:t xml:space="preserve">   Prince of stride    </w:t>
      </w:r>
      <w:r>
        <w:t xml:space="preserve">   All out    </w:t>
      </w:r>
      <w:r>
        <w:t xml:space="preserve">   Haikyuu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Anime</dc:title>
  <dcterms:created xsi:type="dcterms:W3CDTF">2021-10-11T17:49:26Z</dcterms:created>
  <dcterms:modified xsi:type="dcterms:W3CDTF">2021-10-11T17:49:26Z</dcterms:modified>
</cp:coreProperties>
</file>