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 Development Continuum</w:t>
      </w:r>
    </w:p>
    <w:p>
      <w:pPr>
        <w:pStyle w:val="Questions"/>
      </w:pPr>
      <w:r>
        <w:t xml:space="preserve">1. NOADNFTUIO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TCPOANARPITII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CAEPNFRREMO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NEELLXECCE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TOSPRS LEEMNOEVPTD IMUTUCONN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6. TSOPR DNELNGA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AO-ETRLPHH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DANTU-OOPCREI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IIACENMR-T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INOEGTEARENR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WNMEO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NGUOY POELPE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SILDBEAD EPOLPE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RRSOTAOSSG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GTIU-NRAD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Development Continuum</dc:title>
  <dcterms:created xsi:type="dcterms:W3CDTF">2021-10-11T17:48:55Z</dcterms:created>
  <dcterms:modified xsi:type="dcterms:W3CDTF">2021-10-11T17:48:55Z</dcterms:modified>
</cp:coreProperties>
</file>