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Education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general team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competitions, two or more teams compete while one team acts as a duty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sport is to be developmentally appropriate; then modification of the tasks and environment must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is designed to be festive. This may include the creation of a team name, colors, logo, t shirt, and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 common injuries associated with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is divided into "seasons".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 match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Assume the administrative functions of ongoing team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Seasonal champions are typically determined by a point system. Points may be awarded for sportsmanship, teamwork, duty team performance, scoring, wins, and tournament victories.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season typically consists of a series of competitions. For instance, a soccer season might start with 1v1 competitions, then 2v2, and finish with 4v4 formal competition.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are organized into mixed ability teams at the start of the season and maintain their affiliation throughout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team warm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Teams are gradually intorduced to the activity, focusing on the techniques and tactics needed to perform adequately in the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 and Return team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Compile records and statistics and publicize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Introduce players before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"season ending" activity is placed on the schedule as a target for culminating performance. A measure of "festivity" surrounds the event. This event is similar to the Super Bowl for football, World Cup for soccer, and US Open for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 the team on the filed in conversations with the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on each team learn multiple roles. Sport Education assigns students more roles than is typical for youth sport, where the only role is that of "player."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Records are kept to determine standings and inform students of their own progress.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Game Modification    </w:t>
      </w:r>
      <w:r>
        <w:t xml:space="preserve">   Team Affiliation    </w:t>
      </w:r>
      <w:r>
        <w:t xml:space="preserve">   Festivity    </w:t>
      </w:r>
      <w:r>
        <w:t xml:space="preserve">   Gradual Introduction    </w:t>
      </w:r>
      <w:r>
        <w:t xml:space="preserve">   Organizational Format    </w:t>
      </w:r>
      <w:r>
        <w:t xml:space="preserve">   Diverse Roles    </w:t>
      </w:r>
      <w:r>
        <w:t xml:space="preserve">   Record Keeping    </w:t>
      </w:r>
      <w:r>
        <w:t xml:space="preserve">   Points    </w:t>
      </w:r>
      <w:r>
        <w:t xml:space="preserve">   Formal Competition    </w:t>
      </w:r>
      <w:r>
        <w:t xml:space="preserve">   Culminating Event    </w:t>
      </w:r>
      <w:r>
        <w:t xml:space="preserve">   Coach    </w:t>
      </w:r>
      <w:r>
        <w:t xml:space="preserve">   Captain    </w:t>
      </w:r>
      <w:r>
        <w:t xml:space="preserve">   Manager    </w:t>
      </w:r>
      <w:r>
        <w:t xml:space="preserve">   Equipment Manager    </w:t>
      </w:r>
      <w:r>
        <w:t xml:space="preserve">   Fitness Specialist    </w:t>
      </w:r>
      <w:r>
        <w:t xml:space="preserve">   Trainer    </w:t>
      </w:r>
      <w:r>
        <w:t xml:space="preserve">   Publicist    </w:t>
      </w:r>
      <w:r>
        <w:t xml:space="preserve">   Journalist    </w:t>
      </w:r>
      <w:r>
        <w:t xml:space="preserve">   Commentator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Education Model</dc:title>
  <dcterms:created xsi:type="dcterms:W3CDTF">2021-10-11T17:49:10Z</dcterms:created>
  <dcterms:modified xsi:type="dcterms:W3CDTF">2021-10-11T17:49:10Z</dcterms:modified>
</cp:coreProperties>
</file>