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 Ethics and Performance-Enhancing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PEDs have the ability to help an athlete achieve their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theory, developed by Aristotle, that can be used to support the use of PEDs is called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career of an athlete has become dependent upon 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PEDs, among other realities such as financials, are considered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MLB player broke every homerun record under the influence of performance-enhancing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Professional Sports is an __________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Catholic Church teaches us that when we come across an ethical dilemma, we should call upon our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Performance-enhancing drugs present a potential __________ risk.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Sports have many __________, such as bringing a community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Professional athletes, who are idolized by many, should not see morals, ethics, and values as rules, but as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is a belief that sports should be held to a higher __________ standard.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Athletes, above all, should take a greater responsibility for the 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 Ethics and Performance-Enhancing Drugs</dc:title>
  <dcterms:created xsi:type="dcterms:W3CDTF">2021-10-11T17:49:00Z</dcterms:created>
  <dcterms:modified xsi:type="dcterms:W3CDTF">2021-10-11T17:49:00Z</dcterms:modified>
</cp:coreProperties>
</file>