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Facilities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Detailed records that describe the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facilities in the US use _______ seats for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the management of facilities from public to private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purpose facilities host a variety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management plan provides a safe and enjoyable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fans can be asked to leave the game or can be denied access to the stadium.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Events come in many shapes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Every event is a ____________, an outcome, and an occurence.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analysis is a systematic process used to provide an estimation of the revenues and expenses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__________ manager is responsible for all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 behavior is not the sole province of employees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the Chief Executive 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-purpose facilities are used for one sport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coordinator Responsible for managing individual events held in the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service is a term used to describe the relationship that exists between the event management and the people who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_____ order is a detailed document that illustrates all requirements of the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sport facilities have __________ dramatically during the past 10 to 15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Managers can receive feedback from consumers through this social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Securing and contracting one specific sport or entertainment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Generic document that uses standard language between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Americans with Disabilities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Reconciling the expenses and revenues of an event and dividing the profits according to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prearranged, negotiated percentage used to divide various sources of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Services provided by the facility staff.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Facilities</dc:title>
  <dcterms:created xsi:type="dcterms:W3CDTF">2021-10-11T17:48:23Z</dcterms:created>
  <dcterms:modified xsi:type="dcterms:W3CDTF">2021-10-11T17:48:23Z</dcterms:modified>
</cp:coreProperties>
</file>