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Injuries</w:t>
      </w:r>
    </w:p>
    <w:p>
      <w:pPr>
        <w:pStyle w:val="Questions"/>
      </w:pPr>
      <w:r>
        <w:t xml:space="preserve">1. NSOUNSIOCC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PSARNI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FERCRTAU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NRASIT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BUIERS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TRFSI 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OTFS UIESTS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ANOIDILCOST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LSRIETB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Concussion    </w:t>
      </w:r>
      <w:r>
        <w:t xml:space="preserve">   Sprain    </w:t>
      </w:r>
      <w:r>
        <w:t xml:space="preserve">   Fracture    </w:t>
      </w:r>
      <w:r>
        <w:t xml:space="preserve">   Strain    </w:t>
      </w:r>
      <w:r>
        <w:t xml:space="preserve">   Bruise    </w:t>
      </w:r>
      <w:r>
        <w:t xml:space="preserve">   First Aid    </w:t>
      </w:r>
      <w:r>
        <w:t xml:space="preserve">   Soft Tissue    </w:t>
      </w:r>
      <w:r>
        <w:t xml:space="preserve">   Dislocation    </w:t>
      </w:r>
      <w:r>
        <w:t xml:space="preserve">   RICE    </w:t>
      </w:r>
      <w:r>
        <w:t xml:space="preserve">   Blister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Injuries</dc:title>
  <dcterms:created xsi:type="dcterms:W3CDTF">2021-10-11T17:48:41Z</dcterms:created>
  <dcterms:modified xsi:type="dcterms:W3CDTF">2021-10-11T17:48:41Z</dcterms:modified>
</cp:coreProperties>
</file>