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Chronic    </w:t>
      </w:r>
      <w:r>
        <w:t xml:space="preserve">   Bone    </w:t>
      </w:r>
      <w:r>
        <w:t xml:space="preserve">   Fracture    </w:t>
      </w:r>
      <w:r>
        <w:t xml:space="preserve">   Acute    </w:t>
      </w:r>
      <w:r>
        <w:t xml:space="preserve">   Contusion    </w:t>
      </w:r>
      <w:r>
        <w:t xml:space="preserve">   Torn    </w:t>
      </w:r>
      <w:r>
        <w:t xml:space="preserve">   RICER    </w:t>
      </w:r>
      <w:r>
        <w:t xml:space="preserve">   Ice Pack    </w:t>
      </w:r>
      <w:r>
        <w:t xml:space="preserve">   Physiotherapy    </w:t>
      </w:r>
      <w:r>
        <w:t xml:space="preserve">   Tennis Elbow    </w:t>
      </w:r>
      <w:r>
        <w:t xml:space="preserve">   Pulled Muscles    </w:t>
      </w:r>
      <w:r>
        <w:t xml:space="preserve">   ACL    </w:t>
      </w:r>
      <w:r>
        <w:t xml:space="preserve">   Groin Injury    </w:t>
      </w:r>
      <w:r>
        <w:t xml:space="preserve">   Groin    </w:t>
      </w:r>
      <w:r>
        <w:t xml:space="preserve">   Ankle    </w:t>
      </w:r>
      <w:r>
        <w:t xml:space="preserve">   Knee    </w:t>
      </w:r>
      <w:r>
        <w:t xml:space="preserve">   Tear    </w:t>
      </w:r>
      <w:r>
        <w:t xml:space="preserve">   Sprain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Injuries</dc:title>
  <dcterms:created xsi:type="dcterms:W3CDTF">2021-10-11T17:48:50Z</dcterms:created>
  <dcterms:modified xsi:type="dcterms:W3CDTF">2021-10-11T17:48:50Z</dcterms:modified>
</cp:coreProperties>
</file>