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Injury Prevention/Sports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hockey    </w:t>
      </w:r>
      <w:r>
        <w:t xml:space="preserve">   field hockey    </w:t>
      </w:r>
      <w:r>
        <w:t xml:space="preserve">   swimming    </w:t>
      </w:r>
      <w:r>
        <w:t xml:space="preserve">   tennis    </w:t>
      </w:r>
      <w:r>
        <w:t xml:space="preserve">   basketball    </w:t>
      </w:r>
      <w:r>
        <w:t xml:space="preserve">   baseball    </w:t>
      </w:r>
      <w:r>
        <w:t xml:space="preserve">   lacrosse    </w:t>
      </w:r>
      <w:r>
        <w:t xml:space="preserve">   golf    </w:t>
      </w:r>
      <w:r>
        <w:t xml:space="preserve">   football    </w:t>
      </w:r>
      <w:r>
        <w:t xml:space="preserve">   soccer    </w:t>
      </w:r>
      <w:r>
        <w:t xml:space="preserve">   hydrate    </w:t>
      </w:r>
      <w:r>
        <w:t xml:space="preserve">   Stretch    </w:t>
      </w:r>
      <w:r>
        <w:t xml:space="preserve">   Cool down    </w:t>
      </w:r>
      <w:r>
        <w:t xml:space="preserve">   Warm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Injury Prevention/Sports</dc:title>
  <dcterms:created xsi:type="dcterms:W3CDTF">2021-10-11T17:49:05Z</dcterms:created>
  <dcterms:modified xsi:type="dcterms:W3CDTF">2021-10-11T17:49:05Z</dcterms:modified>
</cp:coreProperties>
</file>