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badminton    </w:t>
      </w:r>
      <w:r>
        <w:t xml:space="preserve">   balls    </w:t>
      </w:r>
      <w:r>
        <w:t xml:space="preserve">   baseball    </w:t>
      </w:r>
      <w:r>
        <w:t xml:space="preserve">   bats    </w:t>
      </w:r>
      <w:r>
        <w:t xml:space="preserve">   boxing    </w:t>
      </w:r>
      <w:r>
        <w:t xml:space="preserve">   confidence    </w:t>
      </w:r>
      <w:r>
        <w:t xml:space="preserve">   communication    </w:t>
      </w:r>
      <w:r>
        <w:t xml:space="preserve">   enthusiasm    </w:t>
      </w:r>
      <w:r>
        <w:t xml:space="preserve">   flexibility    </w:t>
      </w:r>
      <w:r>
        <w:t xml:space="preserve">   fun    </w:t>
      </w:r>
      <w:r>
        <w:t xml:space="preserve">   football    </w:t>
      </w:r>
      <w:r>
        <w:t xml:space="preserve">   hoops    </w:t>
      </w:r>
      <w:r>
        <w:t xml:space="preserve">   hockey    </w:t>
      </w:r>
      <w:r>
        <w:t xml:space="preserve">   nets    </w:t>
      </w:r>
      <w:r>
        <w:t xml:space="preserve">   organisations    </w:t>
      </w:r>
      <w:r>
        <w:t xml:space="preserve">   passion    </w:t>
      </w:r>
      <w:r>
        <w:t xml:space="preserve">   patience    </w:t>
      </w:r>
      <w:r>
        <w:t xml:space="preserve">   rackets    </w:t>
      </w:r>
      <w:r>
        <w:t xml:space="preserve">   rugby    </w:t>
      </w:r>
      <w:r>
        <w:t xml:space="preserve">   tennis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Leaders</dc:title>
  <dcterms:created xsi:type="dcterms:W3CDTF">2021-10-11T17:49:47Z</dcterms:created>
  <dcterms:modified xsi:type="dcterms:W3CDTF">2021-10-11T17:49:47Z</dcterms:modified>
</cp:coreProperties>
</file>