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Marketing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Generic    </w:t>
      </w:r>
      <w:r>
        <w:t xml:space="preserve">   Co-Branding    </w:t>
      </w:r>
      <w:r>
        <w:t xml:space="preserve">   Partnership    </w:t>
      </w:r>
      <w:r>
        <w:t xml:space="preserve">   Entertainment    </w:t>
      </w:r>
      <w:r>
        <w:t xml:space="preserve">   Sports    </w:t>
      </w:r>
      <w:r>
        <w:t xml:space="preserve">   Sponsors    </w:t>
      </w:r>
      <w:r>
        <w:t xml:space="preserve">   Endorser    </w:t>
      </w:r>
      <w:r>
        <w:t xml:space="preserve">   Competition    </w:t>
      </w:r>
      <w:r>
        <w:t xml:space="preserve">   Copyrights    </w:t>
      </w:r>
      <w:r>
        <w:t xml:space="preserve">   Needs    </w:t>
      </w:r>
      <w:r>
        <w:t xml:space="preserve">   Demographics    </w:t>
      </w:r>
      <w:r>
        <w:t xml:space="preserve">   Brand    </w:t>
      </w:r>
      <w:r>
        <w:t xml:space="preserve">   Trademarks    </w:t>
      </w:r>
      <w:r>
        <w:t xml:space="preserve">   Economics    </w:t>
      </w:r>
      <w:r>
        <w:t xml:space="preserve">   Profit    </w:t>
      </w:r>
      <w:r>
        <w:t xml:space="preserve">   Channel of Distribution    </w:t>
      </w:r>
      <w:r>
        <w:t xml:space="preserve">   Target    </w:t>
      </w:r>
      <w:r>
        <w:t xml:space="preserve">   Market    </w:t>
      </w:r>
      <w:r>
        <w:t xml:space="preserve">   Promotions    </w:t>
      </w:r>
      <w:r>
        <w:t xml:space="preserve">   Product    </w:t>
      </w:r>
      <w:r>
        <w:t xml:space="preserve">   Marketing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Marketing Terms</dc:title>
  <dcterms:created xsi:type="dcterms:W3CDTF">2021-10-11T17:48:08Z</dcterms:created>
  <dcterms:modified xsi:type="dcterms:W3CDTF">2021-10-11T17:48:08Z</dcterms:modified>
</cp:coreProperties>
</file>