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Sport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nutrition    </w:t>
      </w:r>
      <w:r>
        <w:t xml:space="preserve">   healthy    </w:t>
      </w:r>
      <w:r>
        <w:t xml:space="preserve">   kick    </w:t>
      </w:r>
      <w:r>
        <w:t xml:space="preserve">   play    </w:t>
      </w:r>
      <w:r>
        <w:t xml:space="preserve">   muscle    </w:t>
      </w:r>
      <w:r>
        <w:t xml:space="preserve">   hydrate    </w:t>
      </w:r>
      <w:r>
        <w:t xml:space="preserve">   basketball    </w:t>
      </w:r>
      <w:r>
        <w:t xml:space="preserve">   gaelic    </w:t>
      </w:r>
      <w:r>
        <w:t xml:space="preserve">   water    </w:t>
      </w:r>
      <w:r>
        <w:t xml:space="preserve">   football    </w:t>
      </w:r>
      <w:r>
        <w:t xml:space="preserve">   active    </w:t>
      </w:r>
      <w:r>
        <w:t xml:space="preserve">   eggs    </w:t>
      </w:r>
      <w:r>
        <w:t xml:space="preserve">   carbohydrates    </w:t>
      </w:r>
      <w:r>
        <w:t xml:space="preserve">   protein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 Nutrition</dc:title>
  <dcterms:created xsi:type="dcterms:W3CDTF">2021-10-11T17:49:19Z</dcterms:created>
  <dcterms:modified xsi:type="dcterms:W3CDTF">2021-10-11T17:49:19Z</dcterms:modified>
</cp:coreProperties>
</file>