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Sport Psychology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individual whose role it is to  keep energy levels high and keep a positive team morale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decision that the individual makes on what he or she is going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individual whose role it is to be honest and ensure that all the rules are being followed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term that defines the way we believe in ourselves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individual whose role it is to set directions and standards for the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point when an individual is on the verge of an identity crisis, but hasn't determined which identity to choose yet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you see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a team engages with one another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man who identified the status of an individual's identity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individual whose role it is to keep the team's loyalty and commitment to one another in tact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point where the individual decides on the identity they want for their life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term that defines the point when an individual commits to a certain identity without yet having an identity crisis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the  individual experiences alternative identities and then chooses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point where the individual has yet to experience an identity crisis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two teams have a long lasting conflict between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Sport Psychology 2</dc:title>
  <dcterms:created xsi:type="dcterms:W3CDTF">2021-10-11T17:49:55Z</dcterms:created>
  <dcterms:modified xsi:type="dcterms:W3CDTF">2021-10-11T17:49:55Z</dcterms:modified>
</cp:coreProperties>
</file>