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Psychology</w:t>
      </w:r>
    </w:p>
    <w:p>
      <w:pPr>
        <w:pStyle w:val="Questions"/>
      </w:pPr>
      <w:r>
        <w:t xml:space="preserve">1. LOGYOPYSHC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AMNTRES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IPERTOSNLYA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LDIDUIAINV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IQUNUE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IISCEHATRTASCRC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RTAITS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ECENEXPRIE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HIREUABOV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RACTRCEAH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RALINTNE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YPPAH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TERIVNRTO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NGESE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Psychology</dc:title>
  <dcterms:created xsi:type="dcterms:W3CDTF">2021-10-11T17:48:26Z</dcterms:created>
  <dcterms:modified xsi:type="dcterms:W3CDTF">2021-10-11T17:48:26Z</dcterms:modified>
</cp:coreProperties>
</file>